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PEBBLE PUP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Quartz    </w:t>
      </w:r>
      <w:r>
        <w:t xml:space="preserve">   Beryl    </w:t>
      </w:r>
      <w:r>
        <w:t xml:space="preserve">   Emerald    </w:t>
      </w:r>
      <w:r>
        <w:t xml:space="preserve">   Citrine    </w:t>
      </w:r>
      <w:r>
        <w:t xml:space="preserve">   Rhyolite    </w:t>
      </w:r>
      <w:r>
        <w:t xml:space="preserve">   Marble    </w:t>
      </w:r>
      <w:r>
        <w:t xml:space="preserve">   Purple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Fossils    </w:t>
      </w:r>
      <w:r>
        <w:t xml:space="preserve">   Pyrite    </w:t>
      </w:r>
      <w:r>
        <w:t xml:space="preserve">   Agate    </w:t>
      </w:r>
      <w:r>
        <w:t xml:space="preserve">   Fluorite    </w:t>
      </w:r>
      <w:r>
        <w:t xml:space="preserve">   Minerals    </w:t>
      </w:r>
      <w:r>
        <w:t xml:space="preserve">   Opal    </w:t>
      </w:r>
      <w:r>
        <w:t xml:space="preserve">   Garnet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PEBBLE PUP WORD SEARCH</dc:title>
  <dcterms:created xsi:type="dcterms:W3CDTF">2021-10-11T14:09:31Z</dcterms:created>
  <dcterms:modified xsi:type="dcterms:W3CDTF">2021-10-11T14:09:31Z</dcterms:modified>
</cp:coreProperties>
</file>