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oliver    </w:t>
      </w:r>
      <w:r>
        <w:t xml:space="preserve">   TIME SKIPPING    </w:t>
      </w:r>
      <w:r>
        <w:t xml:space="preserve">   BOMB    </w:t>
      </w:r>
      <w:r>
        <w:t xml:space="preserve">   OLIVER    </w:t>
      </w:r>
      <w:r>
        <w:t xml:space="preserve">   PECULIAR    </w:t>
      </w:r>
      <w:r>
        <w:t xml:space="preserve">   KATKOOT    </w:t>
      </w:r>
      <w:r>
        <w:t xml:space="preserve">   HAMZA    </w:t>
      </w:r>
      <w:r>
        <w:t xml:space="preserve">   MILLARD    </w:t>
      </w:r>
      <w:r>
        <w:t xml:space="preserve">   MARTIN    </w:t>
      </w:r>
      <w:r>
        <w:t xml:space="preserve">   WHALES    </w:t>
      </w:r>
      <w:r>
        <w:t xml:space="preserve">   LOOP    </w:t>
      </w:r>
      <w:r>
        <w:t xml:space="preserve">   GALLOWS    </w:t>
      </w:r>
      <w:r>
        <w:t xml:space="preserve">   WIGHTS    </w:t>
      </w:r>
      <w:r>
        <w:t xml:space="preserve">   JACOB    </w:t>
      </w:r>
      <w:r>
        <w:t xml:space="preserve">   MRS PEREGRINE    </w:t>
      </w:r>
      <w:r>
        <w:t xml:space="preserve">   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PECULIAR CHILDREN</dc:title>
  <dcterms:created xsi:type="dcterms:W3CDTF">2021-10-11T14:09:03Z</dcterms:created>
  <dcterms:modified xsi:type="dcterms:W3CDTF">2021-10-11T14:09:03Z</dcterms:modified>
</cp:coreProperties>
</file>