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drawing up medications, use this syringe.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for setting up the infant warmer is: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HR is less than 60,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puts peds at risk of respiratory decompensation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drawing blood from the umbilical vessel: look for this color vein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urinary collection helps eliminate source of fever and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seizure patient, consider giving medications: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BVM ventilation for infants whose HR is less than: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dose for pediatric fluid resuscitation: __ ml/kg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measured at 1 min &amp; 5 min post delivery.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concentration of dextrose is never given to pediatrics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EMERGENCIES</dc:title>
  <dcterms:created xsi:type="dcterms:W3CDTF">2021-10-11T14:09:59Z</dcterms:created>
  <dcterms:modified xsi:type="dcterms:W3CDTF">2021-10-11T14:09:59Z</dcterms:modified>
</cp:coreProperties>
</file>