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PEDICULOSIS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Intense itching associated with this infestation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structure produced by insects such as head lice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the small wingless insect order of Phthiraptera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Skin covering the top of the human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Pertaining to the pubic symphysis or the genital region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occur during direct contact thru haring of clothing and combs or brushes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infestation with blood-sucking lice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term used to describe inflammation of the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an irritating cutaneous sensation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Containing pyrethrums or permethrin are preferred for treating people with head lice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PEDICULOSIS</dc:title>
  <dcterms:created xsi:type="dcterms:W3CDTF">2021-10-11T14:09:50Z</dcterms:created>
  <dcterms:modified xsi:type="dcterms:W3CDTF">2021-10-11T14:09:50Z</dcterms:modified>
</cp:coreProperties>
</file>