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PEELED BY. JOAN BAUER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TRAUMATIZED    </w:t>
      </w:r>
      <w:r>
        <w:t xml:space="preserve">   SALLIE MINER    </w:t>
      </w:r>
      <w:r>
        <w:t xml:space="preserve">   RED ROAD    </w:t>
      </w:r>
      <w:r>
        <w:t xml:space="preserve">   BANESVILLE    </w:t>
      </w:r>
      <w:r>
        <w:t xml:space="preserve">   PEIDMONT    </w:t>
      </w:r>
      <w:r>
        <w:t xml:space="preserve">   GHOSTS    </w:t>
      </w:r>
      <w:r>
        <w:t xml:space="preserve">   MAYOR    </w:t>
      </w:r>
      <w:r>
        <w:t xml:space="preserve">   THE BEE    </w:t>
      </w:r>
      <w:r>
        <w:t xml:space="preserve">   THE CORE    </w:t>
      </w:r>
      <w:r>
        <w:t xml:space="preserve">   HILDY BIDDLE    </w:t>
      </w:r>
      <w:r>
        <w:t xml:space="preserve">   JOAN BAUER    </w:t>
      </w:r>
      <w:r>
        <w:t xml:space="preserve">   PEELED    </w:t>
      </w:r>
      <w:r>
        <w:t xml:space="preserve">   FESTIVAL    </w:t>
      </w:r>
      <w:r>
        <w:t xml:space="preserve">   APPLE ORCHARD    </w:t>
      </w:r>
      <w:r>
        <w:t xml:space="preserve">   LUDLOW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PEELED BY. JOAN BAUER</dc:title>
  <dcterms:created xsi:type="dcterms:W3CDTF">2021-10-11T14:09:39Z</dcterms:created>
  <dcterms:modified xsi:type="dcterms:W3CDTF">2021-10-11T14:09:39Z</dcterms:modified>
</cp:coreProperties>
</file>