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Seseorang yang tidak menjaga kehormatan diri pasti akan merasa masa depan mereka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Orientasi seksual ialah tarikan seksual atau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Kehormatan diri bertujuan untuk memastikan kehidupan seseorang lebih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Kebersihan diri dapat mewujudkan suasana ________ dan selamat.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Homoseksual merupakan tarikan terhadap jantina yang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Menjaga kehormatan diri dapat memastikan kita tidak mudah terpengaruh dengan amalan atau gejala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Tarikan seksual terhadap jantina.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Kita hendaklah memakai pakaian yang tidak mencolok mata bagi memastikan __________ diri terjaga.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Kita perlu mengelakkan dari berkongsi pakaian agar terhindar daripada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kehormatan diri seseorang berkait rapat dengan aspek penjagaan serta amalan kebersihan,keselamatan dan _________ diri.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PEERS</dc:title>
  <dcterms:created xsi:type="dcterms:W3CDTF">2021-10-11T14:11:33Z</dcterms:created>
  <dcterms:modified xsi:type="dcterms:W3CDTF">2021-10-11T14:11:33Z</dcterms:modified>
</cp:coreProperties>
</file>