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Christanity    </w:t>
      </w:r>
      <w:r>
        <w:t xml:space="preserve">   Gods Word    </w:t>
      </w:r>
      <w:r>
        <w:t xml:space="preserve">   Sunday School    </w:t>
      </w:r>
      <w:r>
        <w:t xml:space="preserve">   Kindness    </w:t>
      </w:r>
      <w:r>
        <w:t xml:space="preserve">   Love    </w:t>
      </w:r>
      <w:r>
        <w:t xml:space="preserve">   WWJD    </w:t>
      </w:r>
      <w:r>
        <w:t xml:space="preserve">   Teachers    </w:t>
      </w:r>
      <w:r>
        <w:t xml:space="preserve">   Prayer    </w:t>
      </w:r>
      <w:r>
        <w:t xml:space="preserve">   Bible Study    </w:t>
      </w:r>
      <w:r>
        <w:t xml:space="preserve">   Counselor    </w:t>
      </w:r>
      <w:r>
        <w:t xml:space="preserve">   Pastor    </w:t>
      </w:r>
      <w:r>
        <w:t xml:space="preserve">   Parental Involvement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2021-10-11T14:10:02Z</dcterms:created>
  <dcterms:modified xsi:type="dcterms:W3CDTF">2021-10-11T14:10:02Z</dcterms:modified>
</cp:coreProperties>
</file>