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PEGASUS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ANIMAL SPAT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HEAD BREATHED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GODDESS GIVE THE PRINCE?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GODDESS HELPED THE PRINCE?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KILLED THE LION HEAD WITH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PRINCE FLEW TO WHAT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CALLED THE PRINCE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THE STORY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HORSE USED WHAT TO FLY?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ANGRY THAT THE PRINCE FLEW TO THE MOUNTAIN?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DIDN'T LIKE THE PRINCE?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 THE HORSE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HANDSOME PRINCE'S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MONSTER?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KILLED TWO HEADS WITH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HEAD HAD TWO HORNS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OLD LADY TOLD THE PRINCE TO CATCH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THE MONSTER LIVE?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PEGASUS</dc:title>
  <dcterms:created xsi:type="dcterms:W3CDTF">2021-10-11T14:10:20Z</dcterms:created>
  <dcterms:modified xsi:type="dcterms:W3CDTF">2021-10-11T14:10:20Z</dcterms:modified>
</cp:coreProperties>
</file>