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PROTOCOL    </w:t>
      </w:r>
      <w:r>
        <w:t xml:space="preserve">   BRUSHTEETH    </w:t>
      </w:r>
      <w:r>
        <w:t xml:space="preserve">   DISPERSIBLEMEDICATION    </w:t>
      </w:r>
      <w:r>
        <w:t xml:space="preserve">   MOUTHCARE    </w:t>
      </w:r>
      <w:r>
        <w:t xml:space="preserve">   HYDRATION    </w:t>
      </w:r>
      <w:r>
        <w:t xml:space="preserve">   NUTRITION    </w:t>
      </w:r>
      <w:r>
        <w:t xml:space="preserve">   FEED    </w:t>
      </w:r>
      <w:r>
        <w:t xml:space="preserve">   SUPPLEMENT    </w:t>
      </w:r>
      <w:r>
        <w:t xml:space="preserve">   BOLUS    </w:t>
      </w:r>
      <w:r>
        <w:t xml:space="preserve">   FLUSH    </w:t>
      </w:r>
      <w:r>
        <w:t xml:space="preserve">   PERCUTANEOUS    </w:t>
      </w:r>
      <w:r>
        <w:t xml:space="preserve">   EXTENSIONSET    </w:t>
      </w:r>
      <w:r>
        <w:t xml:space="preserve">   LOWPROFILE    </w:t>
      </w:r>
      <w:r>
        <w:t xml:space="preserve">   MICKEYBUTTON    </w:t>
      </w:r>
      <w:r>
        <w:t xml:space="preserve">   JEJUNOSTOMY    </w:t>
      </w:r>
      <w:r>
        <w:t xml:space="preserve">   STOMA    </w:t>
      </w:r>
      <w:r>
        <w:t xml:space="preserve">   GASTROSTOMY    </w:t>
      </w:r>
      <w:r>
        <w:t xml:space="preserve">   ENTERAL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 Word Search</dc:title>
  <dcterms:created xsi:type="dcterms:W3CDTF">2021-10-11T14:11:22Z</dcterms:created>
  <dcterms:modified xsi:type="dcterms:W3CDTF">2021-10-11T14:11:22Z</dcterms:modified>
</cp:coreProperties>
</file>