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PE/Health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Drug abuse    </w:t>
      </w:r>
      <w:r>
        <w:t xml:space="preserve">   Nutrition    </w:t>
      </w:r>
      <w:r>
        <w:t xml:space="preserve">   Run    </w:t>
      </w:r>
      <w:r>
        <w:t xml:space="preserve">   Jog    </w:t>
      </w:r>
      <w:r>
        <w:t xml:space="preserve">   Walk    </w:t>
      </w:r>
      <w:r>
        <w:t xml:space="preserve">   Dynamic stretch    </w:t>
      </w:r>
      <w:r>
        <w:t xml:space="preserve">   Static stretch    </w:t>
      </w:r>
      <w:r>
        <w:t xml:space="preserve">   Deltoid    </w:t>
      </w:r>
      <w:r>
        <w:t xml:space="preserve">   Gluteus maximus    </w:t>
      </w:r>
      <w:r>
        <w:t xml:space="preserve">   Body fat    </w:t>
      </w:r>
      <w:r>
        <w:t xml:space="preserve">   Patella    </w:t>
      </w:r>
      <w:r>
        <w:t xml:space="preserve">   Gastrocnemius    </w:t>
      </w:r>
      <w:r>
        <w:t xml:space="preserve">   Fibula    </w:t>
      </w:r>
      <w:r>
        <w:t xml:space="preserve">   Tibia    </w:t>
      </w:r>
      <w:r>
        <w:t xml:space="preserve">   Ulna    </w:t>
      </w:r>
      <w:r>
        <w:t xml:space="preserve">   Radius    </w:t>
      </w:r>
      <w:r>
        <w:t xml:space="preserve">   Femur    </w:t>
      </w:r>
      <w:r>
        <w:t xml:space="preserve">   Trapezoid    </w:t>
      </w:r>
      <w:r>
        <w:t xml:space="preserve">   Pectoralis    </w:t>
      </w:r>
      <w:r>
        <w:t xml:space="preserve">   Calf    </w:t>
      </w:r>
      <w:r>
        <w:t xml:space="preserve">   Hamstrings    </w:t>
      </w:r>
      <w:r>
        <w:t xml:space="preserve">   Quadriceps    </w:t>
      </w:r>
      <w:r>
        <w:t xml:space="preserve">   Tricep    </w:t>
      </w:r>
      <w:r>
        <w:t xml:space="preserve">   Bicep    </w:t>
      </w:r>
      <w:r>
        <w:t xml:space="preserve">   Mile run    </w:t>
      </w:r>
      <w:r>
        <w:t xml:space="preserve">   Trunk extension    </w:t>
      </w:r>
      <w:r>
        <w:t xml:space="preserve">   Sit and reach    </w:t>
      </w:r>
      <w:r>
        <w:t xml:space="preserve">   Flexed arm hang    </w:t>
      </w:r>
      <w:r>
        <w:t xml:space="preserve">   Core    </w:t>
      </w:r>
      <w:r>
        <w:t xml:space="preserve">   Curl up    </w:t>
      </w:r>
      <w:r>
        <w:t xml:space="preserve">   Endurance    </w:t>
      </w:r>
      <w:r>
        <w:t xml:space="preserve">   Strength    </w:t>
      </w:r>
      <w:r>
        <w:t xml:space="preserve">   Cardiovascular    </w:t>
      </w:r>
      <w:r>
        <w:t xml:space="preserve">   Flexibilty    </w:t>
      </w:r>
      <w:r>
        <w:t xml:space="preserve">   Body composition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PE/Health Terms word search</dc:title>
  <dcterms:created xsi:type="dcterms:W3CDTF">2021-10-12T20:50:15Z</dcterms:created>
  <dcterms:modified xsi:type="dcterms:W3CDTF">2021-10-12T20:50:15Z</dcterms:modified>
</cp:coreProperties>
</file>