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PEKATAHI/PATUTĀTAHI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ATUA    </w:t>
      </w:r>
      <w:r>
        <w:t xml:space="preserve">   TOTORO    </w:t>
      </w:r>
      <w:r>
        <w:t xml:space="preserve">   MOMOTU    </w:t>
      </w:r>
      <w:r>
        <w:t xml:space="preserve">   TAWHARAUTIA    </w:t>
      </w:r>
      <w:r>
        <w:t xml:space="preserve">   NGĀTI AWA    </w:t>
      </w:r>
      <w:r>
        <w:t xml:space="preserve">   HARAKOA    </w:t>
      </w:r>
      <w:r>
        <w:t xml:space="preserve">   WAIRUA    </w:t>
      </w:r>
      <w:r>
        <w:t xml:space="preserve">   MĀTŪTŪ    </w:t>
      </w:r>
      <w:r>
        <w:t xml:space="preserve">   MĀNAKANAKA    </w:t>
      </w:r>
      <w:r>
        <w:t xml:space="preserve">   KŪRAKURAKU    </w:t>
      </w:r>
      <w:r>
        <w:t xml:space="preserve">   MANAWANUI    </w:t>
      </w:r>
      <w:r>
        <w:t xml:space="preserve">   MANAWAROA    </w:t>
      </w:r>
      <w:r>
        <w:t xml:space="preserve">   WHAKAU    </w:t>
      </w:r>
      <w:r>
        <w:t xml:space="preserve">   TANGI    </w:t>
      </w:r>
      <w:r>
        <w:t xml:space="preserve">   TOROA    </w:t>
      </w:r>
      <w:r>
        <w:t xml:space="preserve">   WHANAU    </w:t>
      </w:r>
      <w:r>
        <w:t xml:space="preserve">   PEKATAHI    </w:t>
      </w:r>
      <w:r>
        <w:t xml:space="preserve">   PATUTĀTAHI    </w:t>
      </w:r>
      <w:r>
        <w:t xml:space="preserve">   MUREI    </w:t>
      </w:r>
      <w:r>
        <w:t xml:space="preserve">   WHAKATĀNE    </w:t>
      </w:r>
      <w:r>
        <w:t xml:space="preserve">   RANGITAIKI    </w:t>
      </w:r>
      <w:r>
        <w:t xml:space="preserve">   WAIPUKE    </w:t>
      </w:r>
      <w:r>
        <w:t xml:space="preserve">   KARAWHIUA    </w:t>
      </w:r>
      <w:r>
        <w:t xml:space="preserve">   ROIMATA    </w:t>
      </w:r>
      <w:r>
        <w:t xml:space="preserve">   TURUTURU    </w:t>
      </w:r>
      <w:r>
        <w:t xml:space="preserve">   TANGATA    </w:t>
      </w:r>
      <w:r>
        <w:t xml:space="preserve">   RAHURAHU    </w:t>
      </w:r>
      <w:r>
        <w:t xml:space="preserve">   TE KAUNIHERA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PEKATAHI/PATUTĀTAHI</dc:title>
  <dcterms:created xsi:type="dcterms:W3CDTF">2021-10-11T14:10:46Z</dcterms:created>
  <dcterms:modified xsi:type="dcterms:W3CDTF">2021-10-11T14:10:46Z</dcterms:modified>
</cp:coreProperties>
</file>