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PEKATAHI/PATUTĀTAHI</w:t>
      </w:r>
    </w:p>
    <w:p>
      <w:pPr>
        <w:pStyle w:val="Questions"/>
      </w:pPr>
      <w:r>
        <w:t xml:space="preserve">1. PAHTIKAE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AIWUPAT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AAAUMONM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AUTHTPĀIAT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GIATN WAA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HKEAWTAĀN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IRAIKATGIN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HNAUWA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AUPWKEI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OAAAMWNAR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MUAWAAINN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ARWAUI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AIKERNAUH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AUTA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AWHKRNOAOG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MTOUOM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RTOTOO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MEIŪR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AOMOH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PEKATAHI/PATUTĀTAHI</dc:title>
  <dcterms:created xsi:type="dcterms:W3CDTF">2021-10-11T14:10:51Z</dcterms:created>
  <dcterms:modified xsi:type="dcterms:W3CDTF">2021-10-11T14:10:51Z</dcterms:modified>
</cp:coreProperties>
</file>