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SEVENTYEIGHT    </w:t>
      </w:r>
      <w:r>
        <w:t xml:space="preserve">   BRAZIL    </w:t>
      </w:r>
      <w:r>
        <w:t xml:space="preserve">   EDSON    </w:t>
      </w:r>
      <w:r>
        <w:t xml:space="preserve">   HAT TRICK    </w:t>
      </w:r>
      <w:r>
        <w:t xml:space="preserve">   LEGEND    </w:t>
      </w:r>
      <w:r>
        <w:t xml:space="preserve">   OCTOBER    </w:t>
      </w:r>
      <w:r>
        <w:t xml:space="preserve">   PELE    </w:t>
      </w:r>
      <w:r>
        <w:t xml:space="preserve">   SANTOS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PELE</dc:title>
  <dcterms:created xsi:type="dcterms:W3CDTF">2021-10-11T14:11:55Z</dcterms:created>
  <dcterms:modified xsi:type="dcterms:W3CDTF">2021-10-11T14:11:55Z</dcterms:modified>
</cp:coreProperties>
</file>