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PEND to PLEX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replica    </w:t>
      </w:r>
      <w:r>
        <w:t xml:space="preserve">   implicate    </w:t>
      </w:r>
      <w:r>
        <w:t xml:space="preserve">   plethora    </w:t>
      </w:r>
      <w:r>
        <w:t xml:space="preserve">   plenitude    </w:t>
      </w:r>
      <w:r>
        <w:t xml:space="preserve">   implement    </w:t>
      </w:r>
      <w:r>
        <w:t xml:space="preserve">   complete    </w:t>
      </w:r>
      <w:r>
        <w:t xml:space="preserve">   placid    </w:t>
      </w:r>
      <w:r>
        <w:t xml:space="preserve">   placebo    </w:t>
      </w:r>
      <w:r>
        <w:t xml:space="preserve">   implacable    </w:t>
      </w:r>
      <w:r>
        <w:t xml:space="preserve">   complaisant    </w:t>
      </w:r>
      <w:r>
        <w:t xml:space="preserve">   complacent    </w:t>
      </w:r>
      <w:r>
        <w:t xml:space="preserve">   photosynthesis    </w:t>
      </w:r>
      <w:r>
        <w:t xml:space="preserve">   photon    </w:t>
      </w:r>
      <w:r>
        <w:t xml:space="preserve">   photograph    </w:t>
      </w:r>
      <w:r>
        <w:t xml:space="preserve">   telephone    </w:t>
      </w:r>
      <w:r>
        <w:t xml:space="preserve">   polyphony    </w:t>
      </w:r>
      <w:r>
        <w:t xml:space="preserve">   phonetics    </w:t>
      </w:r>
      <w:r>
        <w:t xml:space="preserve">   megaphone    </w:t>
      </w:r>
      <w:r>
        <w:t xml:space="preserve">   euphony    </w:t>
      </w:r>
      <w:r>
        <w:t xml:space="preserve">   xenophobia    </w:t>
      </w:r>
      <w:r>
        <w:t xml:space="preserve">   hydrophobia    </w:t>
      </w:r>
      <w:r>
        <w:t xml:space="preserve">   Claustrophobia    </w:t>
      </w:r>
      <w:r>
        <w:t xml:space="preserve">   philosopher    </w:t>
      </w:r>
      <w:r>
        <w:t xml:space="preserve">   Philology    </w:t>
      </w:r>
      <w:r>
        <w:t xml:space="preserve">   Philatelist    </w:t>
      </w:r>
      <w:r>
        <w:t xml:space="preserve">   Bibliophile    </w:t>
      </w:r>
      <w:r>
        <w:t xml:space="preserve">   petulant    </w:t>
      </w:r>
      <w:r>
        <w:t xml:space="preserve">   petition    </w:t>
      </w:r>
      <w:r>
        <w:t xml:space="preserve">   Impetuous    </w:t>
      </w:r>
      <w:r>
        <w:t xml:space="preserve">   Compete    </w:t>
      </w:r>
      <w:r>
        <w:t xml:space="preserve">   Centripetal    </w:t>
      </w:r>
      <w:r>
        <w:t xml:space="preserve">   Appetite    </w:t>
      </w:r>
      <w:r>
        <w:t xml:space="preserve">   Periscope    </w:t>
      </w:r>
      <w:r>
        <w:t xml:space="preserve">   Peripatetic    </w:t>
      </w:r>
      <w:r>
        <w:t xml:space="preserve">   Perimeter    </w:t>
      </w:r>
      <w:r>
        <w:t xml:space="preserve">   Peruse    </w:t>
      </w:r>
      <w:r>
        <w:t xml:space="preserve">   Perspicacious    </w:t>
      </w:r>
      <w:r>
        <w:t xml:space="preserve">   Persistent    </w:t>
      </w:r>
      <w:r>
        <w:t xml:space="preserve">   Perplex    </w:t>
      </w:r>
      <w:r>
        <w:t xml:space="preserve">   Perfunctory    </w:t>
      </w:r>
      <w:r>
        <w:t xml:space="preserve">   Perforate    </w:t>
      </w:r>
      <w:r>
        <w:t xml:space="preserve">   Stipend    </w:t>
      </w:r>
      <w:r>
        <w:t xml:space="preserve">   Indispensable    </w:t>
      </w:r>
      <w:r>
        <w:t xml:space="preserve">   Depend    </w:t>
      </w:r>
      <w:r>
        <w:t xml:space="preserve">   Compensate    </w:t>
      </w:r>
      <w:r>
        <w:t xml:space="preserve">   Appendix    </w:t>
      </w:r>
      <w:r>
        <w:t xml:space="preserve">   Appendage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 to PLEX</dc:title>
  <dcterms:created xsi:type="dcterms:W3CDTF">2021-10-11T14:11:34Z</dcterms:created>
  <dcterms:modified xsi:type="dcterms:W3CDTF">2021-10-11T14:11:34Z</dcterms:modified>
</cp:coreProperties>
</file>