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AFRICAN    </w:t>
      </w:r>
      <w:r>
        <w:t xml:space="preserve">   BEAK    </w:t>
      </w:r>
      <w:r>
        <w:t xml:space="preserve">   CHICK    </w:t>
      </w:r>
      <w:r>
        <w:t xml:space="preserve">   COLONY    </w:t>
      </w:r>
      <w:r>
        <w:t xml:space="preserve">   EGG    </w:t>
      </w:r>
      <w:r>
        <w:t xml:space="preserve">   EMPEROR    </w:t>
      </w:r>
      <w:r>
        <w:t xml:space="preserve">   FEATHERS    </w:t>
      </w:r>
      <w:r>
        <w:t xml:space="preserve">   FISH    </w:t>
      </w:r>
      <w:r>
        <w:t xml:space="preserve">   HOPPING    </w:t>
      </w:r>
      <w:r>
        <w:t xml:space="preserve">   MARCH    </w:t>
      </w:r>
      <w:r>
        <w:t xml:space="preserve">   OCEAN    </w:t>
      </w:r>
      <w:r>
        <w:t xml:space="preserve">   PENGUIN    </w:t>
      </w:r>
      <w:r>
        <w:t xml:space="preserve">   ROCKHOPPER    </w:t>
      </w:r>
      <w:r>
        <w:t xml:space="preserve">   SEAL    </w:t>
      </w:r>
      <w:r>
        <w:t xml:space="preserve">   SING    </w:t>
      </w:r>
      <w:r>
        <w:t xml:space="preserve">   SLIDE    </w:t>
      </w:r>
      <w:r>
        <w:t xml:space="preserve">   SOUTH POLE    </w:t>
      </w:r>
      <w:r>
        <w:t xml:space="preserve">   SWIM    </w:t>
      </w:r>
      <w:r>
        <w:t xml:space="preserve">   WATER    </w:t>
      </w:r>
      <w:r>
        <w:t xml:space="preserve">   WEBBED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PENGUINS</dc:title>
  <dcterms:created xsi:type="dcterms:W3CDTF">2021-10-11T14:10:16Z</dcterms:created>
  <dcterms:modified xsi:type="dcterms:W3CDTF">2021-10-11T14:10:16Z</dcterms:modified>
</cp:coreProperties>
</file>