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PENGUINS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SQUID    </w:t>
      </w:r>
      <w:r>
        <w:t xml:space="preserve">   SWIM    </w:t>
      </w:r>
      <w:r>
        <w:t xml:space="preserve">   COLD    </w:t>
      </w:r>
      <w:r>
        <w:t xml:space="preserve">   WADDLE    </w:t>
      </w:r>
      <w:r>
        <w:t xml:space="preserve">   BEAK    </w:t>
      </w:r>
      <w:r>
        <w:t xml:space="preserve">   CARNIVORES    </w:t>
      </w:r>
      <w:r>
        <w:t xml:space="preserve">   WEBBED    </w:t>
      </w:r>
      <w:r>
        <w:t xml:space="preserve">   KRILL    </w:t>
      </w:r>
      <w:r>
        <w:t xml:space="preserve">   WHITE    </w:t>
      </w:r>
      <w:r>
        <w:t xml:space="preserve">   BLACK    </w:t>
      </w:r>
      <w:r>
        <w:t xml:space="preserve">   ICE    </w:t>
      </w:r>
      <w:r>
        <w:t xml:space="preserve">   SNOW    </w:t>
      </w:r>
      <w:r>
        <w:t xml:space="preserve">   EMPEROR    </w:t>
      </w:r>
      <w:r>
        <w:t xml:space="preserve">   MACARONI    </w:t>
      </w:r>
      <w:r>
        <w:t xml:space="preserve">   PENGUIN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PENGUINS</dc:title>
  <dcterms:created xsi:type="dcterms:W3CDTF">2021-10-11T14:11:00Z</dcterms:created>
  <dcterms:modified xsi:type="dcterms:W3CDTF">2021-10-11T14:11:00Z</dcterms:modified>
</cp:coreProperties>
</file>