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PENNSYLVANIA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HARRISBURG    </w:t>
      </w:r>
      <w:r>
        <w:t xml:space="preserve">   KEYSTONE    </w:t>
      </w:r>
      <w:r>
        <w:t xml:space="preserve">   LAUREL    </w:t>
      </w:r>
      <w:r>
        <w:t xml:space="preserve">   MOUNTAIN    </w:t>
      </w:r>
      <w:r>
        <w:t xml:space="preserve">   GROUSE    </w:t>
      </w:r>
      <w:r>
        <w:t xml:space="preserve">   RUFFED    </w:t>
      </w:r>
      <w:r>
        <w:t xml:space="preserve">   PHILADELPHIA    </w:t>
      </w:r>
      <w:r>
        <w:t xml:space="preserve">   STEEL    </w:t>
      </w:r>
      <w:r>
        <w:t xml:space="preserve">   IRON    </w:t>
      </w:r>
      <w:r>
        <w:t xml:space="preserve">   COAL    </w:t>
      </w:r>
      <w:r>
        <w:t xml:space="preserve">   CHOCOLATE    </w:t>
      </w:r>
      <w:r>
        <w:t xml:space="preserve">   MENNONITES    </w:t>
      </w:r>
      <w:r>
        <w:t xml:space="preserve">   ROSS    </w:t>
      </w:r>
      <w:r>
        <w:t xml:space="preserve">   BETSY    </w:t>
      </w:r>
      <w:r>
        <w:t xml:space="preserve">   AMISH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terms:created xsi:type="dcterms:W3CDTF">2021-10-11T14:10:19Z</dcterms:created>
  <dcterms:modified xsi:type="dcterms:W3CDTF">2021-10-11T14:10:19Z</dcterms:modified>
</cp:coreProperties>
</file>