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 STATE UNIVERSITY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PRESTIGIOUS    </w:t>
      </w:r>
      <w:r>
        <w:t xml:space="preserve">   CREAMERY ICE CREAM    </w:t>
      </w:r>
      <w:r>
        <w:t xml:space="preserve">   FINANCIAL AID    </w:t>
      </w:r>
      <w:r>
        <w:t xml:space="preserve">   STUDENT AFFAIRS    </w:t>
      </w:r>
      <w:r>
        <w:t xml:space="preserve">   STUDENT    </w:t>
      </w:r>
      <w:r>
        <w:t xml:space="preserve">   FACULTY    </w:t>
      </w:r>
      <w:r>
        <w:t xml:space="preserve">   DEGREE    </w:t>
      </w:r>
      <w:r>
        <w:t xml:space="preserve">   PENN STATE    </w:t>
      </w:r>
      <w:r>
        <w:t xml:space="preserve">   THON    </w:t>
      </w:r>
      <w:r>
        <w:t xml:space="preserve">   PUBLIC    </w:t>
      </w:r>
      <w:r>
        <w:t xml:space="preserve">   RESEARCH    </w:t>
      </w:r>
      <w:r>
        <w:t xml:space="preserve">   TENURE    </w:t>
      </w:r>
      <w:r>
        <w:t xml:space="preserve">   LEADERSHIP    </w:t>
      </w:r>
      <w:r>
        <w:t xml:space="preserve">   GOVERNANCE    </w:t>
      </w:r>
      <w:r>
        <w:t xml:space="preserve">   ALUMNI    </w:t>
      </w:r>
      <w:r>
        <w:t xml:space="preserve">   OLD COALY    </w:t>
      </w:r>
      <w:r>
        <w:t xml:space="preserve">   NITTANY LION    </w:t>
      </w:r>
      <w:r>
        <w:t xml:space="preserve">   WE ARE    </w:t>
      </w:r>
      <w:r>
        <w:t xml:space="preserve">   BOARD TRUSTEES    </w:t>
      </w:r>
      <w:r>
        <w:t xml:space="preserve">   UNDERGRADUATE    </w:t>
      </w:r>
      <w:r>
        <w:t xml:space="preserve">   GRADUATE    </w:t>
      </w:r>
      <w:r>
        <w:t xml:space="preserve">   CURRICULUM    </w:t>
      </w:r>
      <w:r>
        <w:t xml:space="preserve">   FOOTBALL    </w:t>
      </w:r>
      <w:r>
        <w:t xml:space="preserve">   WHITE    </w:t>
      </w:r>
      <w:r>
        <w:t xml:space="preserve">   BLUE    </w:t>
      </w:r>
      <w:r>
        <w:t xml:space="preserve">   BLACK    </w:t>
      </w:r>
      <w:r>
        <w:t xml:space="preserve">   PINK    </w:t>
      </w:r>
      <w:r>
        <w:t xml:space="preserve">   OLD MAIN    </w:t>
      </w:r>
      <w:r>
        <w:t xml:space="preserve">   COMMUNITY    </w:t>
      </w:r>
      <w:r>
        <w:t xml:space="preserve">   HAPPY VALLEY    </w:t>
      </w:r>
      <w:r>
        <w:t xml:space="preserve">   STATE COLLEGE    </w:t>
      </w:r>
      <w:r>
        <w:t xml:space="preserve">   EXCELLENCE    </w:t>
      </w:r>
      <w:r>
        <w:t xml:space="preserve">   DISCOVERY    </w:t>
      </w:r>
      <w:r>
        <w:t xml:space="preserve">   RESPONSIBILITY    </w:t>
      </w:r>
      <w:r>
        <w:t xml:space="preserve">   RESPECT    </w:t>
      </w:r>
      <w:r>
        <w:t xml:space="preserve">   INTEGRITY    </w:t>
      </w:r>
      <w:r>
        <w:t xml:space="preserve">   LAND GRANT    </w:t>
      </w:r>
      <w:r>
        <w:t xml:space="preserve">   HIGHER EDUCATION    </w:t>
      </w:r>
      <w:r>
        <w:t xml:space="preserve">   UNIVERSITY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 STATE UNIVERSITY</dc:title>
  <dcterms:created xsi:type="dcterms:W3CDTF">2021-10-11T14:11:41Z</dcterms:created>
  <dcterms:modified xsi:type="dcterms:W3CDTF">2021-10-11T14:11:41Z</dcterms:modified>
</cp:coreProperties>
</file>