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PENN STATE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BRENT PRY    </w:t>
      </w:r>
      <w:r>
        <w:t xml:space="preserve">   HERB HAND    </w:t>
      </w:r>
      <w:r>
        <w:t xml:space="preserve">   JOHN DONOVAN    </w:t>
      </w:r>
      <w:r>
        <w:t xml:space="preserve">   BOB SHOOP    </w:t>
      </w:r>
      <w:r>
        <w:t xml:space="preserve">   TONY HUNT    </w:t>
      </w:r>
      <w:r>
        <w:t xml:space="preserve">   KERRY COLLINS    </w:t>
      </w:r>
      <w:r>
        <w:t xml:space="preserve">   BLUE BAND    </w:t>
      </w:r>
      <w:r>
        <w:t xml:space="preserve">   CHEER LEADERS    </w:t>
      </w:r>
      <w:r>
        <w:t xml:space="preserve">   JORDAN CENTER    </w:t>
      </w:r>
      <w:r>
        <w:t xml:space="preserve">   THE RATHSKELLER    </w:t>
      </w:r>
      <w:r>
        <w:t xml:space="preserve">   ALLEN STREET GRILL    </w:t>
      </w:r>
      <w:r>
        <w:t xml:space="preserve">   PENN STATE CREAMERY    </w:t>
      </w:r>
      <w:r>
        <w:t xml:space="preserve">   OLD MAIN    </w:t>
      </w:r>
      <w:r>
        <w:t xml:space="preserve">   KYLE BRADY    </w:t>
      </w:r>
      <w:r>
        <w:t xml:space="preserve">   BILL O'BRIEN    </w:t>
      </w:r>
      <w:r>
        <w:t xml:space="preserve">   JAMES FRANKLIN    </w:t>
      </w:r>
      <w:r>
        <w:t xml:space="preserve">   BOOK STORE    </w:t>
      </w:r>
      <w:r>
        <w:t xml:space="preserve">   PAUL POSLUSZNY    </w:t>
      </w:r>
      <w:r>
        <w:t xml:space="preserve">   JOHN CAPPELLETTI    </w:t>
      </w:r>
      <w:r>
        <w:t xml:space="preserve">   CHRIS HACKENBURG    </w:t>
      </w:r>
      <w:r>
        <w:t xml:space="preserve">   MATT McGLOIN    </w:t>
      </w:r>
      <w:r>
        <w:t xml:space="preserve">   TODD BLACKLEDGE    </w:t>
      </w:r>
      <w:r>
        <w:t xml:space="preserve">   TAIL GATE    </w:t>
      </w:r>
      <w:r>
        <w:t xml:space="preserve">   BEAVER STADIUM    </w:t>
      </w:r>
      <w:r>
        <w:t xml:space="preserve">   STATE COLLAGE    </w:t>
      </w:r>
      <w:r>
        <w:t xml:space="preserve">   REFEREE    </w:t>
      </w:r>
      <w:r>
        <w:t xml:space="preserve">   EXTRA POINT    </w:t>
      </w:r>
      <w:r>
        <w:t xml:space="preserve">   FIELD GOAL    </w:t>
      </w:r>
      <w:r>
        <w:t xml:space="preserve">   FIRST DOWN    </w:t>
      </w:r>
      <w:r>
        <w:t xml:space="preserve">   JOE PATERNO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 STATE WORD SEARCH</dc:title>
  <dcterms:created xsi:type="dcterms:W3CDTF">2021-10-11T14:10:03Z</dcterms:created>
  <dcterms:modified xsi:type="dcterms:W3CDTF">2021-10-11T14:10:03Z</dcterms:modified>
</cp:coreProperties>
</file>