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enevelope    </w:t>
      </w:r>
      <w:r>
        <w:t xml:space="preserve">   happy mail    </w:t>
      </w:r>
      <w:r>
        <w:t xml:space="preserve">   stickers    </w:t>
      </w:r>
      <w:r>
        <w:t xml:space="preserve">   swap    </w:t>
      </w:r>
      <w:r>
        <w:t xml:space="preserve">   wax seal    </w:t>
      </w:r>
      <w:r>
        <w:t xml:space="preserve">   writing    </w:t>
      </w:r>
      <w:r>
        <w:t xml:space="preserve">   postages    </w:t>
      </w:r>
      <w:r>
        <w:t xml:space="preserve">   pictures    </w:t>
      </w:r>
      <w:r>
        <w:t xml:space="preserve">   penpal    </w:t>
      </w:r>
      <w:r>
        <w:t xml:space="preserve">   stamps    </w:t>
      </w:r>
      <w:r>
        <w:t xml:space="preserve">   glue    </w:t>
      </w:r>
      <w:r>
        <w:t xml:space="preserve">   pen    </w:t>
      </w:r>
      <w:r>
        <w:t xml:space="preserve">   card stock    </w:t>
      </w:r>
      <w:r>
        <w:t xml:space="preserve">   air mail    </w:t>
      </w:r>
      <w:r>
        <w:t xml:space="preserve">   address lable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PENPAL</dc:title>
  <dcterms:created xsi:type="dcterms:W3CDTF">2021-10-11T14:11:54Z</dcterms:created>
  <dcterms:modified xsi:type="dcterms:W3CDTF">2021-10-11T14:11:54Z</dcterms:modified>
</cp:coreProperties>
</file>