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PENTATONIX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New year's day    </w:t>
      </w:r>
      <w:r>
        <w:t xml:space="preserve">   Ptxmas    </w:t>
      </w:r>
      <w:r>
        <w:t xml:space="preserve">   Ptx volume 4    </w:t>
      </w:r>
      <w:r>
        <w:t xml:space="preserve">   Ptx volume 2    </w:t>
      </w:r>
      <w:r>
        <w:t xml:space="preserve">   A PENTATONIX Christmas    </w:t>
      </w:r>
      <w:r>
        <w:t xml:space="preserve">   that's Christmas to me    </w:t>
      </w:r>
      <w:r>
        <w:t xml:space="preserve">   Sing    </w:t>
      </w:r>
      <w:r>
        <w:t xml:space="preserve">   On my way home    </w:t>
      </w:r>
      <w:r>
        <w:t xml:space="preserve">   Water    </w:t>
      </w:r>
      <w:r>
        <w:t xml:space="preserve">   Bohemian Rhapsody    </w:t>
      </w:r>
      <w:r>
        <w:t xml:space="preserve">   Can't help falling in love    </w:t>
      </w:r>
      <w:r>
        <w:t xml:space="preserve">   The first Noel    </w:t>
      </w:r>
      <w:r>
        <w:t xml:space="preserve">   The Christmas sing- along    </w:t>
      </w:r>
      <w:r>
        <w:t xml:space="preserve">   Dance of the sugar plum fairy    </w:t>
      </w:r>
      <w:r>
        <w:t xml:space="preserve">   Avi    </w:t>
      </w:r>
      <w:r>
        <w:t xml:space="preserve">   God rest ye merry gentlemen    </w:t>
      </w:r>
      <w:r>
        <w:t xml:space="preserve">   SUPERFRUIT    </w:t>
      </w:r>
      <w:r>
        <w:t xml:space="preserve">   Mary did you know    </w:t>
      </w:r>
      <w:r>
        <w:t xml:space="preserve">   Joy to the world    </w:t>
      </w:r>
      <w:r>
        <w:t xml:space="preserve">   O come, all ye faithful    </w:t>
      </w:r>
      <w:r>
        <w:t xml:space="preserve">   Kevin    </w:t>
      </w:r>
      <w:r>
        <w:t xml:space="preserve">   Scott hoying    </w:t>
      </w:r>
      <w:r>
        <w:t xml:space="preserve">   Mitch grassi    </w:t>
      </w:r>
      <w:r>
        <w:t xml:space="preserve">   Hallelujah    </w:t>
      </w:r>
      <w:r>
        <w:t xml:space="preserve">   Kirstin Maldonado    </w:t>
      </w:r>
      <w:r>
        <w:t xml:space="preserve">   Dancing on my own    </w:t>
      </w:r>
      <w:r>
        <w:t xml:space="preserve">   IMAGINE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PENTATONIX </dc:title>
  <dcterms:created xsi:type="dcterms:W3CDTF">2021-10-11T14:10:44Z</dcterms:created>
  <dcterms:modified xsi:type="dcterms:W3CDTF">2021-10-11T14:10:44Z</dcterms:modified>
</cp:coreProperties>
</file>