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PENTATONIX </w:t>
      </w:r>
    </w:p>
    <w:p>
      <w:pPr>
        <w:pStyle w:val="Questions"/>
      </w:pPr>
      <w:r>
        <w:t xml:space="preserve">1. GNICNDA ON YM ONW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 EANOTNTXPI RSSIHAMCT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TSIIKNR LMOAANDDO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COSTT OGHNIY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CIMTH ARISSG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IAV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LJHHUALAEL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ON MY AWY MOHE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'TTHAS HMIRTCSSA OT ME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HTE CMHTSRAIS IGSN NOGLA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TEARW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AFTD KNPU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URUREIFPST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IAEMIGN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MAOIHEBN RAPDOHSY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XTP LOEMUV 4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KVNEI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 CMOE, LAL EY FFIHTLAU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JYO OT THE WORDL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EHT TISRF NOLE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INGS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NEW ES'RAY DAY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GDO SERT YE RRYME GNELNTMEE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24. A'TCN PLHE ALFLNIG NI EOLV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25. XPAMST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LNRUATA DSSTAEIR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OOGD OT EB ABD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RMYA DID OUY NOWK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ORSE DOLG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UP NO THE SHPUOTEO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31. EOTLDSC NEIWRT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IWHET CAHTSIMRS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VETOCRNY LRACO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AL AL LTACH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ESE HUHTGOR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ISANNGDT 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REVO THE NBAWORI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38. LJENEO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AN NA 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TCA'N EELSP LOEV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41. MISBNIAVHE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FER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43. FSTRI NGIHTS RSITF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44. FI I REVE LAFL IN LOVE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45. RACEKCD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KEAT EM EMOH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47. LIGHT IN HET AALLHYW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48. RHEWE EAR U OWN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49. EERDHRCEELA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ALEN ON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TO THE VRIER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52. POLRBME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AHA!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TAN'C LODH SU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55. VLOE GAAIN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56. LIVNEEANT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57. HYE AMO/MM IHT HTE AROD CJKA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58. I NEED ROUY VEOL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59. NRU OT OYU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60. SAROLY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61. SYA MOIHNESTG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62. OAAUIPTAP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63. BGEIOO OGOEIW GLBUE OBY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64. KTEA NO 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65. !KRHA TEH LREDHA NESLAG SNGI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66. ETIHW ITRENW LAMYNH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67. HIEGSL IRDE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68. SETILN IGTHN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69. TEL IT OG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70. STJU ORF WNO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71. PSSHASITR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72. ETH SDDETBA IGLR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73. EMYDBOOS I UDES TO KONW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74. OSWH OYU OWH OT OVLE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75. WE EAR UNOGY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76. VLEO UYO NLGO ETIM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77. NLGSEA EW AERHD ON IHGH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78. O MCEO O EMCO LMAMEENU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79. LOCRA TEH SLBLE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80. O YHOL ITHGN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81. SITH ASCSTRMIH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82. TTLEIL MRRDMUE OBY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83. GO TELL TI NO TEH ONMAITUN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84. NEUOTVLIO FO OEECYNB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85. UITVLONEO FO HACLMEI OSCNAKJ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86.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87. IEDR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88. HERUSP OELV RIGL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89. TLIOOVEUN OF ISCMU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90. I'LL BE OMEH RFO TMSHRISAC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91. SRAST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92. SGOETTUSRSHB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93. NYA AWY YOU TWNA 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94. FIHTRT HPSO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95. RZIADW OF HH!SA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PENTATONIX </dc:title>
  <dcterms:created xsi:type="dcterms:W3CDTF">2021-10-11T14:10:47Z</dcterms:created>
  <dcterms:modified xsi:type="dcterms:W3CDTF">2021-10-11T14:10:47Z</dcterms:modified>
</cp:coreProperties>
</file>