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PENTATONIX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 with the most Youtube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Soprano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Baritone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Song where they appear as zombies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that Kevin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Beatboxer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Guest-Stars in Papaoutai and Radioactive (2 of many)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Tenor, Alto AND Soprano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that Lindsey Stirling plays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PENTATONIX</dc:title>
  <dcterms:created xsi:type="dcterms:W3CDTF">2021-10-11T14:10:49Z</dcterms:created>
  <dcterms:modified xsi:type="dcterms:W3CDTF">2021-10-11T14:10:49Z</dcterms:modified>
</cp:coreProperties>
</file>