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AMAZED    </w:t>
      </w:r>
      <w:r>
        <w:t xml:space="preserve">   HOLY    </w:t>
      </w:r>
      <w:r>
        <w:t xml:space="preserve">   SPIRIT    </w:t>
      </w:r>
      <w:r>
        <w:t xml:space="preserve">   FOREIGN    </w:t>
      </w:r>
      <w:r>
        <w:t xml:space="preserve">   UNDERSTAND    </w:t>
      </w:r>
      <w:r>
        <w:t xml:space="preserve">   APOSTLE    </w:t>
      </w:r>
      <w:r>
        <w:t xml:space="preserve">   WIND    </w:t>
      </w:r>
      <w:r>
        <w:t xml:space="preserve">   FLAME    </w:t>
      </w:r>
      <w:r>
        <w:t xml:space="preserve">   DOVE    </w:t>
      </w:r>
      <w:r>
        <w:t xml:space="preserve">   PENTECOST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</dc:title>
  <dcterms:created xsi:type="dcterms:W3CDTF">2021-10-11T14:11:39Z</dcterms:created>
  <dcterms:modified xsi:type="dcterms:W3CDTF">2021-10-11T14:11:39Z</dcterms:modified>
</cp:coreProperties>
</file>