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that converts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Negatively charged non-metallic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 of stress that is coplanar with a material cross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of a body to store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Effective partial pressure for a real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 treatment where microstructure is altered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Electrical Conductance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at which temperature and pressure for 3 phases coexist in thermodynamic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 also known as Safety __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k constant called in the following formula?  k = R/NA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Carbide incident that occurred on December 2, 1984.  500,000 people were exposed to methyl isocyanate.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Protection layers should be auditable, effective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Charge on an ion based on the number of electrons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UK incident that occurred on June 1, 1974 resulting in 28 fatalities and 36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"What Went Wrong?" and a world renowned expert in chemcial process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Electrochemical cell that derives electrical energy from spontaneous redox reactions taking place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under the tensile stress-strain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Ridges or teeth on a drive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Diagram that illustrates the various safety 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Challenge</dc:title>
  <dcterms:created xsi:type="dcterms:W3CDTF">2021-10-11T14:10:27Z</dcterms:created>
  <dcterms:modified xsi:type="dcterms:W3CDTF">2021-10-11T14:10:27Z</dcterms:modified>
</cp:coreProperties>
</file>