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PEOPLES OF 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WEAVE CLOTH    </w:t>
      </w:r>
      <w:r>
        <w:t xml:space="preserve">   PADDY FIELDS    </w:t>
      </w:r>
      <w:r>
        <w:t xml:space="preserve">   ETHNIC GROUPS    </w:t>
      </w:r>
      <w:r>
        <w:t xml:space="preserve">   RAISING CATTLE    </w:t>
      </w:r>
      <w:r>
        <w:t xml:space="preserve">   ELABORATE    </w:t>
      </w:r>
      <w:r>
        <w:t xml:space="preserve">   STILT HOUSE    </w:t>
      </w:r>
      <w:r>
        <w:t xml:space="preserve">   ORNAMENTS    </w:t>
      </w:r>
      <w:r>
        <w:t xml:space="preserve">   ALTERNATING SONGS    </w:t>
      </w:r>
      <w:r>
        <w:t xml:space="preserve">   SOWING SEEDS    </w:t>
      </w:r>
      <w:r>
        <w:t xml:space="preserve">   OPENAIR-MARKET    </w:t>
      </w:r>
      <w:r>
        <w:t xml:space="preserve">   SHEPHERD    </w:t>
      </w:r>
      <w:r>
        <w:t xml:space="preserve">   MINORITY    </w:t>
      </w:r>
      <w:r>
        <w:t xml:space="preserve">   STICKY RICE    </w:t>
      </w:r>
      <w:r>
        <w:t xml:space="preserve">   PEAKS    </w:t>
      </w:r>
      <w:r>
        <w:t xml:space="preserve">   LOCAL PRODUCTS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PEOPLES OF VIETNAM</dc:title>
  <dcterms:created xsi:type="dcterms:W3CDTF">2021-10-11T14:12:22Z</dcterms:created>
  <dcterms:modified xsi:type="dcterms:W3CDTF">2021-10-11T14:12:22Z</dcterms:modified>
</cp:coreProperties>
</file>