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OF SALEM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TITUBA    </w:t>
      </w:r>
      <w:r>
        <w:t xml:space="preserve">   THOMAS PUTTNAM    </w:t>
      </w:r>
      <w:r>
        <w:t xml:space="preserve">   SUSANNA WALCOTT    </w:t>
      </w:r>
      <w:r>
        <w:t xml:space="preserve">   RUTH PUTTNAM    </w:t>
      </w:r>
      <w:r>
        <w:t xml:space="preserve">   REVEREND PRRIS    </w:t>
      </w:r>
      <w:r>
        <w:t xml:space="preserve">   MERCY LEWIS    </w:t>
      </w:r>
      <w:r>
        <w:t xml:space="preserve">   MARY WARREN    </w:t>
      </w:r>
      <w:r>
        <w:t xml:space="preserve">   JUDGE HATHORNE    </w:t>
      </w:r>
      <w:r>
        <w:t xml:space="preserve">   JUDGE DANFORTH    </w:t>
      </w:r>
      <w:r>
        <w:t xml:space="preserve">   JOHN PROCTOR    </w:t>
      </w:r>
      <w:r>
        <w:t xml:space="preserve">   GOODY PUTNAM    </w:t>
      </w:r>
      <w:r>
        <w:t xml:space="preserve">   GOODY PROCTOR    </w:t>
      </w:r>
      <w:r>
        <w:t xml:space="preserve">   BETTY PARRIS    </w:t>
      </w:r>
      <w:r>
        <w:t xml:space="preserve">   ABIGAIL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SALEM COURT</dc:title>
  <dcterms:created xsi:type="dcterms:W3CDTF">2021-10-11T14:11:14Z</dcterms:created>
  <dcterms:modified xsi:type="dcterms:W3CDTF">2021-10-11T14:11:14Z</dcterms:modified>
</cp:coreProperties>
</file>