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YOUNGEST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FASTEST KID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AFTER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SANI MOMS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DRIVES A BRIGHT YELLOW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RUDY BABY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TIARA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TO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GIRL PRETTY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 ROLL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SEVERAL CD'S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YOU KNOW</dc:title>
  <dcterms:created xsi:type="dcterms:W3CDTF">2021-10-11T14:12:22Z</dcterms:created>
  <dcterms:modified xsi:type="dcterms:W3CDTF">2021-10-11T14:12:22Z</dcterms:modified>
</cp:coreProperties>
</file>