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drops rubbish everywhere and never puts it in the bin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lazy and prefers not 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causing difficulties for other people by interfering in their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borrowing money and asking people for help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talks on and on about her opinions and ideas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crosses the road without bothering to look at the traffic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 who likes to play rough boys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behind the others in his work or studies and always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aggressive and bossy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stories are boring and unineresting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</dc:title>
  <dcterms:created xsi:type="dcterms:W3CDTF">2021-10-11T14:11:40Z</dcterms:created>
  <dcterms:modified xsi:type="dcterms:W3CDTF">2021-10-11T14:11:40Z</dcterms:modified>
</cp:coreProperties>
</file>