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MINISTER    </w:t>
      </w:r>
      <w:r>
        <w:t xml:space="preserve">   BASKETBALL PLAYER    </w:t>
      </w:r>
      <w:r>
        <w:t xml:space="preserve">   FOOTBALL PLAYER    </w:t>
      </w:r>
      <w:r>
        <w:t xml:space="preserve">   HAIR STYLIST    </w:t>
      </w:r>
      <w:r>
        <w:t xml:space="preserve">   PASTOR    </w:t>
      </w:r>
      <w:r>
        <w:t xml:space="preserve">   TEACHER    </w:t>
      </w:r>
      <w:r>
        <w:t xml:space="preserve">   TALKSHOW HOST    </w:t>
      </w:r>
      <w:r>
        <w:t xml:space="preserve">   ACTOR    </w:t>
      </w:r>
      <w:r>
        <w:t xml:space="preserve">   MOVIE STAR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2021-10-11T14:10:27Z</dcterms:created>
  <dcterms:modified xsi:type="dcterms:W3CDTF">2021-10-11T14:10:27Z</dcterms:modified>
</cp:coreProperties>
</file>