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PEO Star Scholarship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modern mode of submissions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recommends a recipient?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nominator must complete this to initiate the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another kind of excellence?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gift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field of excellence the applicant must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PEO women help women reach for these.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is this scholarship?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Dear Respectful Members.....,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another kind of excellence?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year in high school an applicant must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What's another excellence an applicant must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PEO Star Scholarship is one of how many projects?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applicant is ______(stellar)!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years has Star Scholarship existed?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 Star Scholarship</dc:title>
  <dcterms:created xsi:type="dcterms:W3CDTF">2021-10-11T14:12:04Z</dcterms:created>
  <dcterms:modified xsi:type="dcterms:W3CDTF">2021-10-11T14:12:04Z</dcterms:modified>
</cp:coreProperties>
</file>