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PEPEHA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Ngāti Tamaterā is an iwi of which NZ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shorter version of the awa Te Tamāhine-a-Hine-mataroa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Tourists from all over the world flock to this maunga during snow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this waka is also an iwi in Rarotonga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iwi belonging to the famous geyser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Kahungunu marae has six carved figures in front of its wharenui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waka belongs to the lower west coast of the North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Tukituki and Ngaruroro are two main awa in Kahungunu, what is the third?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Hoturoa was the captain of this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maunga next to Te Mata o Rongokako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activist Tame Iti belongs to this iwi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PEPEHA</dc:title>
  <dcterms:created xsi:type="dcterms:W3CDTF">2021-10-11T14:11:32Z</dcterms:created>
  <dcterms:modified xsi:type="dcterms:W3CDTF">2021-10-11T14:11:32Z</dcterms:modified>
</cp:coreProperties>
</file>