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PERCENT CONVERSIONS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DIGITS    </w:t>
      </w:r>
      <w:r>
        <w:t xml:space="preserve">   ALGEBRA    </w:t>
      </w:r>
      <w:r>
        <w:t xml:space="preserve">   PROPORTIONS    </w:t>
      </w:r>
      <w:r>
        <w:t xml:space="preserve">   CONVERSIONS    </w:t>
      </w:r>
      <w:r>
        <w:t xml:space="preserve">   ONE HUNDRED    </w:t>
      </w:r>
      <w:r>
        <w:t xml:space="preserve">   SIMPLIFY    </w:t>
      </w:r>
      <w:r>
        <w:t xml:space="preserve">   EQUIVALENT    </w:t>
      </w:r>
      <w:r>
        <w:t xml:space="preserve">   MATH    </w:t>
      </w:r>
      <w:r>
        <w:t xml:space="preserve">   DECIMALS    </w:t>
      </w:r>
      <w:r>
        <w:t xml:space="preserve">   PERCENTS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CONVERSIONS</dc:title>
  <dcterms:created xsi:type="dcterms:W3CDTF">2021-10-11T14:12:03Z</dcterms:created>
  <dcterms:modified xsi:type="dcterms:W3CDTF">2021-10-11T14:12:03Z</dcterms:modified>
</cp:coreProperties>
</file>