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JACKSON'S 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ZEUS    </w:t>
      </w:r>
      <w:r>
        <w:t xml:space="preserve">   TITANS    </w:t>
      </w:r>
      <w:r>
        <w:t xml:space="preserve">   TARTARUS    </w:t>
      </w:r>
      <w:r>
        <w:t xml:space="preserve">   RHEA    </w:t>
      </w:r>
      <w:r>
        <w:t xml:space="preserve">   OURANOS    </w:t>
      </w:r>
      <w:r>
        <w:t xml:space="preserve">   MOUNT OTHRYS    </w:t>
      </w:r>
      <w:r>
        <w:t xml:space="preserve">   KRONOS    </w:t>
      </w:r>
      <w:r>
        <w:t xml:space="preserve">   GAEA    </w:t>
      </w:r>
      <w:r>
        <w:t xml:space="preserve">   CYCLOPS    </w:t>
      </w:r>
      <w:r>
        <w:t xml:space="preserve">   CHAOS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JACKSON'S GREEK GODS</dc:title>
  <dcterms:created xsi:type="dcterms:W3CDTF">2021-10-11T14:13:56Z</dcterms:created>
  <dcterms:modified xsi:type="dcterms:W3CDTF">2021-10-11T14:13:56Z</dcterms:modified>
</cp:coreProperties>
</file>