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IMMORTAL    </w:t>
      </w:r>
      <w:r>
        <w:t xml:space="preserve">   OLYMPUS    </w:t>
      </w:r>
      <w:r>
        <w:t xml:space="preserve">   MORTAL    </w:t>
      </w:r>
      <w:r>
        <w:t xml:space="preserve">   SATYR    </w:t>
      </w:r>
      <w:r>
        <w:t xml:space="preserve">   UNDERWORLD    </w:t>
      </w:r>
      <w:r>
        <w:t xml:space="preserve">   HALFBLOOD    </w:t>
      </w:r>
      <w:r>
        <w:t xml:space="preserve">   MEDUSA    </w:t>
      </w:r>
      <w:r>
        <w:t xml:space="preserve">   ANNABETH    </w:t>
      </w:r>
      <w:r>
        <w:t xml:space="preserve">   MRS. DODDS    </w:t>
      </w:r>
      <w:r>
        <w:t xml:space="preserve">   GABE    </w:t>
      </w:r>
      <w:r>
        <w:t xml:space="preserve">   HADES    </w:t>
      </w:r>
      <w:r>
        <w:t xml:space="preserve">   LUKE    </w:t>
      </w:r>
      <w:r>
        <w:t xml:space="preserve">   SALLY JACKSON    </w:t>
      </w:r>
      <w:r>
        <w:t xml:space="preserve">   CHIRON    </w:t>
      </w:r>
      <w:r>
        <w:t xml:space="preserve">   DIONYSUS    </w:t>
      </w:r>
      <w:r>
        <w:t xml:space="preserve">   POSEIDON    </w:t>
      </w:r>
      <w:r>
        <w:t xml:space="preserve">   ZEUS    </w:t>
      </w:r>
      <w:r>
        <w:t xml:space="preserve">   GROVER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2021-10-11T14:13:44Z</dcterms:created>
  <dcterms:modified xsi:type="dcterms:W3CDTF">2021-10-11T14:13:44Z</dcterms:modified>
</cp:coreProperties>
</file>