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CHAPTER 6 BY JODIE ALMONTE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SPRAWLED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PULVERIZE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CHAPTER 6 BY JODIE ALMONTE</dc:title>
  <dcterms:created xsi:type="dcterms:W3CDTF">2021-10-11T14:12:49Z</dcterms:created>
  <dcterms:modified xsi:type="dcterms:W3CDTF">2021-10-11T14:12:49Z</dcterms:modified>
</cp:coreProperties>
</file>