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MILLER (MASTER 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CHILDRENT DO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SINGLE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PROFESSIONAL SPORT DID 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1998 MOST SUCCESSFUL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WHO APPEAR IN A MADEA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MILLER (MASTER P)</dc:title>
  <dcterms:created xsi:type="dcterms:W3CDTF">2021-10-11T14:12:56Z</dcterms:created>
  <dcterms:modified xsi:type="dcterms:W3CDTF">2021-10-11T14:12:56Z</dcterms:modified>
</cp:coreProperties>
</file>