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PERFECTIONS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WILL NEVER DIE    </w:t>
      </w:r>
      <w:r>
        <w:t xml:space="preserve">   HAD NO BEGINING    </w:t>
      </w:r>
      <w:r>
        <w:t xml:space="preserve">   INFINITE    </w:t>
      </w:r>
      <w:r>
        <w:t xml:space="preserve">   HAD NO END    </w:t>
      </w:r>
      <w:r>
        <w:t xml:space="preserve">   ETERNAL    </w:t>
      </w:r>
      <w:r>
        <w:t xml:space="preserve">   ALMIGHTY    </w:t>
      </w:r>
      <w:r>
        <w:t xml:space="preserve">   ALL WISE    </w:t>
      </w:r>
      <w:r>
        <w:t xml:space="preserve">   ALL POWERFUL    </w:t>
      </w:r>
      <w:r>
        <w:t xml:space="preserve">   ALL MERCIFUL    </w:t>
      </w:r>
      <w:r>
        <w:t xml:space="preserve">   ALL LOVING    </w:t>
      </w:r>
      <w:r>
        <w:t xml:space="preserve">   ALL HOLY    </w:t>
      </w:r>
      <w:r>
        <w:t xml:space="preserve">   ALL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PERFECTIONS OF GOD</dc:title>
  <dcterms:created xsi:type="dcterms:W3CDTF">2021-10-11T14:14:20Z</dcterms:created>
  <dcterms:modified xsi:type="dcterms:W3CDTF">2021-10-11T14:14:20Z</dcterms:modified>
</cp:coreProperties>
</file>