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PERFECT 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SURPRISE    </w:t>
      </w:r>
      <w:r>
        <w:t xml:space="preserve">   RESCUE    </w:t>
      </w:r>
      <w:r>
        <w:t xml:space="preserve">   PET    </w:t>
      </w:r>
      <w:r>
        <w:t xml:space="preserve">   SPOT    </w:t>
      </w:r>
      <w:r>
        <w:t xml:space="preserve">   RAIN    </w:t>
      </w:r>
      <w:r>
        <w:t xml:space="preserve">   PERFECT    </w:t>
      </w:r>
      <w:r>
        <w:t xml:space="preserve">   SAD    </w:t>
      </w:r>
      <w:r>
        <w:t xml:space="preserve">   PRESENT    </w:t>
      </w:r>
      <w:r>
        <w:t xml:space="preserve">   MISERABLE    </w:t>
      </w:r>
      <w:r>
        <w:t xml:space="preserve">   HENRY    </w:t>
      </w:r>
      <w:r>
        <w:t xml:space="preserve">   HAPPY    </w:t>
      </w:r>
      <w:r>
        <w:t xml:space="preserve">   LEFT    </w:t>
      </w:r>
      <w:r>
        <w:t xml:space="preserve">   DOG    </w:t>
      </w:r>
      <w:r>
        <w:t xml:space="preserve">   DANGER    </w:t>
      </w:r>
      <w:r>
        <w:t xml:space="preserve">   BIRTHDAY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O's</dc:title>
  <dcterms:created xsi:type="dcterms:W3CDTF">2021-10-11T14:12:42Z</dcterms:created>
  <dcterms:modified xsi:type="dcterms:W3CDTF">2021-10-11T14:12:42Z</dcterms:modified>
</cp:coreProperties>
</file>