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PERFORMANCE TASK#2 (OPERATIONS OF RATIONAL EXPRESSIONS)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9x2+81x/x3+8x2-9x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u-v/8v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x-5/x2-10x+25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-36x3/42x2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x2-9/5x+5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3/x+7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2x-4/x-2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9x+3/12x+4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8/24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TASK#2 (OPERATIONS OF RATIONAL EXPRESSIONS) CROSSWORD PUZZLE</dc:title>
  <dcterms:created xsi:type="dcterms:W3CDTF">2021-10-11T14:13:29Z</dcterms:created>
  <dcterms:modified xsi:type="dcterms:W3CDTF">2021-10-11T14:13:29Z</dcterms:modified>
</cp:coreProperties>
</file>