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PERFORMING ARTS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stage that's slanted up from front to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Opening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Re-start the piece from the beginning and go back to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Film studio that created WALL-E, Toy Story and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 tone of the scale; keytone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Musical the song "if my friends could see me 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word must not be said in the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Sweetest ballerina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Luke's father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 female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Alternate name for bass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Played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Song without vocals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Irish musical theatre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Cat who sings "Memory"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Musical based on an 1862 Victor Hugo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Musical based on book by Gregory Maguire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Beaten steps or steps with beats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Musical character played by Renee Zellweger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removal of all or almost all light on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musical set at New York’s High School For The Performing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"Into The Woods" Composer and Lyricist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Musical based on monty python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theatre in ireland (abv)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Coyote ugly's tap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Musical on 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dancer dances principal roles in a ballet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of the stage furthest from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Original star of Waitress on Broadway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Afternoon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Dark film genre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 CROSSWORD</dc:title>
  <dcterms:created xsi:type="dcterms:W3CDTF">2021-10-11T14:14:27Z</dcterms:created>
  <dcterms:modified xsi:type="dcterms:W3CDTF">2021-10-11T14:14:27Z</dcterms:modified>
</cp:coreProperties>
</file>