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unreactive gases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bond that involves the sharing of electron pairs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transfer of velence electron(s)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both properties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when two or more non metal atoms bond by sharing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poor conductors of heat/electricity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substance formed when two or more chemical elements are chemically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neutral sub-atomic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flowing freely but of constant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mass of an atom of a chemical element. it is approximately equivalent to number of proton and neutron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air like fluid substance which expends freely to fill any space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measure of an atom's ion in a crystal lattice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atom or molecules with a net electric charge due the loss or gain of one or more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the level of reactivity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total distance from an atom's nucleus to the outermost orbital of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founded the modern version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column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negative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does the abbreviation of the element name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how elements in the periodic table are arranged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number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row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the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of equal to one twelfth the mass of a carbon-12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elements with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in the group 17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compound comprising ions held together by electrostatic force termed ionic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that are in 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that are in the groups 3 to 12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atoms that have the same number of proton but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charge of all the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in the group 1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change that occurs when an atom gains an electron, releasing energy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energy required to remove an electron from a gaseous atom or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firm and stable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smallest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largest category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orbit followed by electrons around an atom's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2021-10-11T14:13:34Z</dcterms:created>
  <dcterms:modified xsi:type="dcterms:W3CDTF">2021-10-11T14:13:34Z</dcterms:modified>
</cp:coreProperties>
</file>