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Cr as the element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Sn as its eement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Na as the element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26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Rh as the element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74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19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Li as an element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Fe as the element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2021-10-11T14:13:27Z</dcterms:created>
  <dcterms:modified xsi:type="dcterms:W3CDTF">2021-10-11T14:13:27Z</dcterms:modified>
</cp:coreProperties>
</file>