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ROWS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ROWS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ODORLESS REACTIVE GAS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REACTIVE METAL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ELEMENT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THE COLUMNS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SUBSTANCE WITH 1 TYPE OF ATOM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POSITIVE CHARGE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NUMBER OF PROTONS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GROUP OF ATOMS BONDED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 OR MORE ELEMENTS CHEMICALLY BONDED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DEPOSITED IN SOLID FORM FROM A SOLUTION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BASIC UNIT OF CHEMICAL ELEMENT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STRATEGY USED TO FIND NEUTRONS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SECOND ELEMENT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NEGATIVE CHARGE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CREATOR OF PERIODIC 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OF ELEMENTS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MASS-PROTON=.......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NUMBER OF GROUPS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</dc:title>
  <dcterms:created xsi:type="dcterms:W3CDTF">2021-10-11T14:13:08Z</dcterms:created>
  <dcterms:modified xsi:type="dcterms:W3CDTF">2021-10-11T14:13:08Z</dcterms:modified>
</cp:coreProperties>
</file>