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xenon    </w:t>
      </w:r>
      <w:r>
        <w:t xml:space="preserve">   vanadium    </w:t>
      </w:r>
      <w:r>
        <w:t xml:space="preserve">   uranium    </w:t>
      </w:r>
      <w:r>
        <w:t xml:space="preserve">   tin    </w:t>
      </w:r>
      <w:r>
        <w:t xml:space="preserve">   silicon    </w:t>
      </w:r>
      <w:r>
        <w:t xml:space="preserve">   radium    </w:t>
      </w:r>
      <w:r>
        <w:t xml:space="preserve">   neptunium    </w:t>
      </w:r>
      <w:r>
        <w:t xml:space="preserve">   neon    </w:t>
      </w:r>
      <w:r>
        <w:t xml:space="preserve">   lead    </w:t>
      </w:r>
      <w:r>
        <w:t xml:space="preserve">   gold    </w:t>
      </w:r>
      <w:r>
        <w:t xml:space="preserve">   francium    </w:t>
      </w:r>
      <w:r>
        <w:t xml:space="preserve">   chlorine    </w:t>
      </w:r>
      <w:r>
        <w:t xml:space="preserve">   carbon    </w:t>
      </w:r>
      <w:r>
        <w:t xml:space="preserve">   cadmium    </w:t>
      </w:r>
      <w:r>
        <w:t xml:space="preserve">   beryllium    </w:t>
      </w:r>
      <w:r>
        <w:t xml:space="preserve">   boron    </w:t>
      </w:r>
      <w:r>
        <w:t xml:space="preserve">   bismuth    </w:t>
      </w:r>
      <w:r>
        <w:t xml:space="preserve">   argon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2021-10-11T14:13:58Z</dcterms:created>
  <dcterms:modified xsi:type="dcterms:W3CDTF">2021-10-11T14:13:58Z</dcterms:modified>
</cp:coreProperties>
</file>