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AND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HEAVY METAL AND IS USED IN PENCILS.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IN THE 12TH GROUP AND A LIQUID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ATOMIC NUMBER IS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MULTI-COLORED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FE AS A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FOUND IN BANANAS.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WORTH A LOT AND HAVE A YELLOWISH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 IS MY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WORTH FIVE 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FIND ME IN FOOD AND DRINKS.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MY LIQUID FOR I CAN FREEZE ALMOST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LAW IN MY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AN ATOMIC NUMBER OF 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BREATHE ME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REALLY HARD TO BREAK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PRODUCT OF A FIRE AND YOU EXHALE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A MATCH BOX?...NO BUT A ____ 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 FLEXIBLE METAL WITH THE ATOMIC NUMBER 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USED TO MAKE GLASS AND POTTERY.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AND ELEMENTS</dc:title>
  <dcterms:created xsi:type="dcterms:W3CDTF">2021-10-11T14:13:48Z</dcterms:created>
  <dcterms:modified xsi:type="dcterms:W3CDTF">2021-10-11T14:13:48Z</dcterms:modified>
</cp:coreProperties>
</file>