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element is in same group as Barium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Argon belongs to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reactive non-metals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liquid non-metal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commonly used in jewellery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Metals in the middle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Element with the greatest mass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element has the symbol 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reactive group, with water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horizontal row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vertical column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element is in group 2 and burns with a white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noble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liquid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transition metal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2021-10-11T14:13:11Z</dcterms:created>
  <dcterms:modified xsi:type="dcterms:W3CDTF">2021-10-11T14:13:11Z</dcterms:modified>
</cp:coreProperties>
</file>