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PERIODIEKE TABEL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element brand met 'n baie helder lig.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element het sestien ( 16 ) protone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element wat twintigste op die periodieke tabel voorkom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by swembaddens gebruik om water skoon te hou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element met Ne as simbool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aantal atome is elf ( 11 )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element het veertien atome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Kom in vuurhoutjies voor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gebruik vir vensterrame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kant waar metale op die periodieke tabel voorkom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PERIODIEKE TABEL 4</dc:title>
  <dcterms:created xsi:type="dcterms:W3CDTF">2021-10-11T14:14:33Z</dcterms:created>
  <dcterms:modified xsi:type="dcterms:W3CDTF">2021-10-11T14:14:33Z</dcterms:modified>
</cp:coreProperties>
</file>