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PERMS AND RELAXERS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COULD BE THE CAUSE OF WEAK OR LIMP CURLS FOLLOWING A PERM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PERM TOOL DETERMINES THE SIZE AND SHAPE OF THE NEW CURL TEXTURE?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LOOSEN OR REDUCE THE HAIR'S EXISTING TEXTURE SUCH AS  STRAIGHTENING CURLY OR TIGHTLY CURLED HAIR IS REFERRED TO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HAIRS ABILITY TO ABSORB MOISTURE, LIQUIDS OR CHEMICALS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POROSITY OF THE HAIR AFFECT WHEN WORKING WITH A CHEMICAL RELAXER?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CURL REFORMING IS DESIRED, MAKE SURE HAIR WAS NOT PREVIOUSLY TREATED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USED TO PROTECT THE SCALP AND HAIRLINE FROM CHEMICALS?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SHOULD BE THE FIRST STEP DURING A RETOUCH SODIUM HYDROXIDE RELAXER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PH OF EARLY RELAXER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THE EARLY 1900'S THE TEMPORARY METHOD OF HAIR RELAXING WAS INVENTED BY: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SODIUM HYDROXIDE RELAXERS ARE ALSO KNOWN AS: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ALKALINE PERMS, THE PERM SOLUTION CHEMICALLY BREAKS OR REDUCES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CAUSE OF BREAKAGE WITHIN THE NAPE AFTER A RELAXING SERVICE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LENGTH OF HAIR WAS CHARLES NESSLERS HEAT PERMANENT WAVING MACHINE SUITABLE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PERM PATTERN THAT INCLUDES A CENTRAL RECTANGLE AND TWO SECTIONS AT EACH SIDE IS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UNWINDING THE PERM ROD ONE AND ONE HALF TIMES A POSITIVE TEST CURL RESEMBLE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TWO MAJOR PHASES OF PERMANENT WAVING ARE: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RECOMMENDED THAT NOT MORE THAN WHAT PERCENT OF THE NATURAL TEXTURE BE REMOVED WHEN RELAXING THE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ACTIVE INGREDIENT USED IN THE FIRST COLD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SODIUM HYDROXIDE RELAXERS ARE GENERALLY USED ON WHICH TYPE OF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COMPLETING A SERVICE IT IS IMPORTANT TO UPDATE THE CLIENTS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REMOVE CHEMICALS AFTER THE HAIR HAS BEEN NEUTRALIZED THE HAIR NEEDS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FOUR BASIC TOOL POSITIONS IN PERMING ARE ON BASE, HALF OFF BASE, UNDERDIRECTED 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PERMS AND RELAXERS</dc:title>
  <dcterms:created xsi:type="dcterms:W3CDTF">2021-10-11T14:16:05Z</dcterms:created>
  <dcterms:modified xsi:type="dcterms:W3CDTF">2021-10-11T14:16:05Z</dcterms:modified>
</cp:coreProperties>
</file>