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PERSEVERANCE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Problemsolving    </w:t>
      </w:r>
      <w:r>
        <w:t xml:space="preserve">   Understanding    </w:t>
      </w:r>
      <w:r>
        <w:t xml:space="preserve">   Listening    </w:t>
      </w:r>
      <w:r>
        <w:t xml:space="preserve">   Creativity    </w:t>
      </w:r>
      <w:r>
        <w:t xml:space="preserve">   Peacefulness    </w:t>
      </w:r>
      <w:r>
        <w:t xml:space="preserve">   Optimism    </w:t>
      </w:r>
      <w:r>
        <w:t xml:space="preserve">   PositiveMindset    </w:t>
      </w:r>
      <w:r>
        <w:t xml:space="preserve">   Determination    </w:t>
      </w:r>
      <w:r>
        <w:t xml:space="preserve">   Confidence    </w:t>
      </w:r>
      <w:r>
        <w:t xml:space="preserve">   Patience    </w:t>
      </w:r>
      <w:r>
        <w:t xml:space="preserve">   Courage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PERSEVERANCE</dc:title>
  <dcterms:created xsi:type="dcterms:W3CDTF">2021-10-11T14:16:18Z</dcterms:created>
  <dcterms:modified xsi:type="dcterms:W3CDTF">2021-10-11T14:16:18Z</dcterms:modified>
</cp:coreProperties>
</file>